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33E48">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高等教育自学考试全国统一命题考试</w:t>
      </w:r>
    </w:p>
    <w:p w14:paraId="16AF8723">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组织行为学</w:t>
      </w:r>
    </w:p>
    <w:p w14:paraId="33869504">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（课程代码00152）</w:t>
      </w:r>
    </w:p>
    <w:p w14:paraId="07D19466">
      <w:pPr>
        <w:rPr>
          <w:rFonts w:hint="eastAsia" w:ascii="宋体" w:hAnsi="宋体" w:eastAsia="宋体" w:cs="宋体"/>
          <w:sz w:val="21"/>
          <w:szCs w:val="21"/>
          <w:lang w:eastAsia="zh-CN"/>
        </w:rPr>
      </w:pPr>
      <w:r>
        <w:rPr>
          <w:rFonts w:hint="eastAsia" w:ascii="宋体" w:hAnsi="宋体" w:eastAsia="宋体" w:cs="宋体"/>
          <w:b/>
          <w:bCs/>
          <w:sz w:val="21"/>
          <w:szCs w:val="21"/>
          <w:lang w:eastAsia="zh-CN"/>
        </w:rPr>
        <w:t>一、单项选择题：本大题共25小题，每小题1分，共25分，在每小题列出的备选项中只有一项是最符合题目要求的，请将其选出。</w:t>
      </w:r>
    </w:p>
    <w:p w14:paraId="74061CAE">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1、卢因的群体动力理论可用公式表达为B=f(P·E),其中E表示</w:t>
      </w:r>
    </w:p>
    <w:p w14:paraId="1631A327">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A.个体行为</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B.内部驱动力</w:t>
      </w:r>
    </w:p>
    <w:p w14:paraId="3BCA5B80">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C.群体环境</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D.内部特征</w:t>
      </w:r>
    </w:p>
    <w:p w14:paraId="7A6DDE83">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2.内在意识向外部行动转化的过程是</w:t>
      </w:r>
    </w:p>
    <w:p w14:paraId="5543865A">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A.认知过程</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B.意志过程</w:t>
      </w:r>
    </w:p>
    <w:p w14:paraId="16ACB67D">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情感过程</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D.思维过程</w:t>
      </w:r>
    </w:p>
    <w:p w14:paraId="0FE18730">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3.个体对客体的理解和价值评价是态度的</w:t>
      </w:r>
    </w:p>
    <w:p w14:paraId="1B7B1A50">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A.知觉成分</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B.情感成分</w:t>
      </w:r>
    </w:p>
    <w:p w14:paraId="13BC1E7B">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C.意向成分</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D.行为成分</w:t>
      </w:r>
    </w:p>
    <w:p w14:paraId="463602A4">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4.把对某一类事物或人产生的一种较为固定的、具有概据性的、笼统的印象称为</w:t>
      </w:r>
    </w:p>
    <w:p w14:paraId="013ED9E4">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A.晕轮效应</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B.投射效应</w:t>
      </w:r>
    </w:p>
    <w:p w14:paraId="6852CCC1">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C.对比效应</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D.刻板效应</w:t>
      </w:r>
    </w:p>
    <w:p w14:paraId="0C163495">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无好坏之分的个性心理特征是</w:t>
      </w:r>
    </w:p>
    <w:p w14:paraId="5EBB9BB7">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A.气质</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B.性格</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C.情绪</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D.态度</w:t>
      </w:r>
    </w:p>
    <w:p w14:paraId="05C3E5BC">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6.在社会上发挥着表率作用，其目标成为人们向往和追求的群体是</w:t>
      </w:r>
    </w:p>
    <w:p w14:paraId="62CB9B59">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A.一般群体</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B.参照群体</w:t>
      </w:r>
    </w:p>
    <w:p w14:paraId="2214F168">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C.非正式群体</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D.开放型群体</w:t>
      </w:r>
    </w:p>
    <w:p w14:paraId="5C1206E3">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7.把“一个人在群体中工作不如单独一个人工作时努力”现象称为</w:t>
      </w:r>
    </w:p>
    <w:p w14:paraId="0BA8708C">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A.社会情化</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B.从众行为</w:t>
      </w:r>
    </w:p>
    <w:p w14:paraId="0C2D5AC5">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C.自己人效应</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D.协同效应</w:t>
      </w:r>
    </w:p>
    <w:p w14:paraId="732AFA35">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8.在组织规模很大并且需要进行分层授权管理时，最有效的沟通网络是</w:t>
      </w:r>
    </w:p>
    <w:p w14:paraId="7145D18C">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A.轮式沟通网络</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B.Y式沟通网络</w:t>
      </w:r>
    </w:p>
    <w:p w14:paraId="258D746D">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C.环式沟通网络</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D.链式沟通网络</w:t>
      </w:r>
    </w:p>
    <w:p w14:paraId="4AF690F2">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9.沟通过程的最后一个环节是</w:t>
      </w:r>
    </w:p>
    <w:p w14:paraId="00D85D3B">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A.编码</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B.通道</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C.反馈</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D.译码</w:t>
      </w:r>
    </w:p>
    <w:p w14:paraId="67207559">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10.团队工作的主旨是授权和</w:t>
      </w:r>
    </w:p>
    <w:p w14:paraId="3D032937">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A.管理</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B.激励</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C.委托</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D.沟通</w:t>
      </w:r>
    </w:p>
    <w:p w14:paraId="5CDA8263">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11.建立团队最重要的是在认知上形成一种强烈的、积极的归属感和“我们感”，也就是</w:t>
      </w:r>
    </w:p>
    <w:p w14:paraId="360CE277">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A.情绪认同效应</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B.共生效应</w:t>
      </w:r>
    </w:p>
    <w:p w14:paraId="0378A34C">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C.心理相容效应</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D.共同信念效应</w:t>
      </w:r>
    </w:p>
    <w:p w14:paraId="7D1B840B">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12.认为管理者应该把防止和消除冲突作为工作的主要任务之一，这符合冲突的</w:t>
      </w:r>
    </w:p>
    <w:p w14:paraId="659B358B">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A.人际关系观念</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B.传统观念</w:t>
      </w:r>
    </w:p>
    <w:p w14:paraId="15B9C620">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C.相互作用观念</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D.现代冲突观念</w:t>
      </w:r>
    </w:p>
    <w:p w14:paraId="5E2B1DFB">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13.纳尔逊和奎克将冲突的来源分为两类，一是个人因素，二是</w:t>
      </w:r>
    </w:p>
    <w:p w14:paraId="37770AF8">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A.结构因素</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B.心理因素</w:t>
      </w:r>
    </w:p>
    <w:p w14:paraId="25E2D267">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C.沟通因素</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D.环境因素</w:t>
      </w:r>
    </w:p>
    <w:p w14:paraId="546156ED">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14.某企业组成一个专门的项目小组从事新产品的开发工作，在研究、设计、试验、制造等不同阶段，由有关部门派人参加，协调有关部门工作，确保任务完成。该组织形式属于</w:t>
      </w:r>
    </w:p>
    <w:p w14:paraId="162AC66E">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A.职能制</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B.直线一职能制</w:t>
      </w:r>
    </w:p>
    <w:p w14:paraId="6FC059B8">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C.事业部制</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D.矩阵制</w:t>
      </w:r>
    </w:p>
    <w:p w14:paraId="5DBF1097">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15.社会系统学派研究组织的观点来自于</w:t>
      </w:r>
    </w:p>
    <w:p w14:paraId="49EECE7A">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A.管理学</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B.心理学</w:t>
      </w:r>
    </w:p>
    <w:p w14:paraId="1F4ABA29">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C.社会学</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D.经济学</w:t>
      </w:r>
    </w:p>
    <w:p w14:paraId="3E8E7E6D">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16.通过修改甚至推翻组织文化原有价值理念来创建组织新文化的组织文化制度创新方式属于</w:t>
      </w:r>
    </w:p>
    <w:p w14:paraId="21ACEEB2">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A.渐进式创新</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B.突变式创新</w:t>
      </w:r>
    </w:p>
    <w:p w14:paraId="2151A0A2">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C.存量式创新</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D.增量式创新</w:t>
      </w:r>
    </w:p>
    <w:p w14:paraId="45FDA6BB">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17.能够反映组织文化中权力距离大小的是</w:t>
      </w:r>
    </w:p>
    <w:p w14:paraId="2924AD47">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A.领导方式</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B.决策方式</w:t>
      </w:r>
    </w:p>
    <w:p w14:paraId="0CD4190A">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C.成员价值观</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D.制度规则</w:t>
      </w:r>
    </w:p>
    <w:p w14:paraId="1D0C6B4B">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18.学习型组织的本质特征是</w:t>
      </w:r>
    </w:p>
    <w:p w14:paraId="24E5D318">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A.共同愿景</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B.创造性个体</w:t>
      </w:r>
    </w:p>
    <w:p w14:paraId="4F227775">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C.扁平化结构</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D.持续性学习</w:t>
      </w:r>
    </w:p>
    <w:p w14:paraId="3532594E">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19.从现存问题入手，获取知识，并实际执行解决方案的组织学习类型是</w:t>
      </w:r>
    </w:p>
    <w:p w14:paraId="493226B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A.行动型学习</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B.经验型学习</w:t>
      </w:r>
    </w:p>
    <w:p w14:paraId="3B84DD97">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C.适应型学习</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D.自主型学习</w:t>
      </w:r>
    </w:p>
    <w:p w14:paraId="7FBF240B">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20.领导者关心下属的福利和需要，平等地对待下属，尊重下属的地位，该领导方式属于</w:t>
      </w:r>
    </w:p>
    <w:p w14:paraId="37D280F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A.指导型领导</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B.指令型领导</w:t>
      </w:r>
    </w:p>
    <w:p w14:paraId="0CC15260">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C.支持型领导</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D.参与型领导</w:t>
      </w:r>
    </w:p>
    <w:p w14:paraId="71566031">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21.按照管理方格理论的观点，将重点放在工作上，对员工很少关心的领导方式属于</w:t>
      </w:r>
    </w:p>
    <w:p w14:paraId="22076F88">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A.任务管理</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B.俱乐部型管理</w:t>
      </w:r>
    </w:p>
    <w:p w14:paraId="0BDF7EE0">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C.中间型管理</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D.团队型管理</w:t>
      </w:r>
    </w:p>
    <w:p w14:paraId="2A4CEA2E">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22.目标对个人的价值越小，估计实现的概率越低，则激励力量</w:t>
      </w:r>
    </w:p>
    <w:p w14:paraId="4FD8D4B0">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rPr>
      </w:pPr>
      <w:r>
        <w:rPr>
          <w:rFonts w:hint="eastAsia" w:ascii="宋体" w:hAnsi="宋体" w:eastAsia="宋体" w:cs="宋体"/>
          <w:sz w:val="21"/>
          <w:szCs w:val="21"/>
        </w:rPr>
        <w:t>A.越大</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B.越小</w:t>
      </w:r>
    </w:p>
    <w:p w14:paraId="6F2C5728">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rPr>
      </w:pPr>
      <w:r>
        <w:rPr>
          <w:rFonts w:hint="eastAsia" w:ascii="宋体" w:hAnsi="宋体" w:eastAsia="宋体" w:cs="宋体"/>
          <w:sz w:val="21"/>
          <w:szCs w:val="21"/>
        </w:rPr>
        <w:t>C.中等</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D.不确定</w:t>
      </w:r>
    </w:p>
    <w:p w14:paraId="3D881372">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23.人们对于名誉和地位的需要属于需要层次理论中的</w:t>
      </w:r>
    </w:p>
    <w:p w14:paraId="267A0E20">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rPr>
      </w:pPr>
      <w:r>
        <w:rPr>
          <w:rFonts w:hint="eastAsia" w:ascii="宋体" w:hAnsi="宋体" w:eastAsia="宋体" w:cs="宋体"/>
          <w:sz w:val="21"/>
          <w:szCs w:val="21"/>
        </w:rPr>
        <w:t>A.安全的需要</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B.社交的需要</w:t>
      </w:r>
    </w:p>
    <w:p w14:paraId="0E5F7137">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C.自我实现的需要</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D.尊重的需要</w:t>
      </w:r>
    </w:p>
    <w:p w14:paraId="5E26A655">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24.被誉为“管理过程之父”的是</w:t>
      </w:r>
    </w:p>
    <w:p w14:paraId="51BD3DA5">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A.梅奥</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B.马克斯·韦伯</w:t>
      </w:r>
    </w:p>
    <w:p w14:paraId="6B07A1B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C.亨利·法约尔</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D.泰勒</w:t>
      </w:r>
    </w:p>
    <w:p w14:paraId="01F6F99C">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25.下列</w:t>
      </w:r>
      <w:r>
        <w:rPr>
          <w:rFonts w:hint="eastAsia" w:ascii="宋体" w:hAnsi="宋体" w:eastAsia="宋体" w:cs="宋体"/>
          <w:sz w:val="21"/>
          <w:szCs w:val="21"/>
          <w:em w:val="dot"/>
          <w:lang w:eastAsia="zh-CN"/>
        </w:rPr>
        <w:t>不属于</w:t>
      </w:r>
      <w:r>
        <w:rPr>
          <w:rFonts w:hint="eastAsia" w:ascii="宋体" w:hAnsi="宋体" w:eastAsia="宋体" w:cs="宋体"/>
          <w:sz w:val="21"/>
          <w:szCs w:val="21"/>
          <w:lang w:eastAsia="zh-CN"/>
        </w:rPr>
        <w:t>组织行为学研究范畴的是</w:t>
      </w:r>
    </w:p>
    <w:p w14:paraId="0F8A6441">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A.组织学习</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B.组织结构</w:t>
      </w:r>
    </w:p>
    <w:p w14:paraId="46DA4E5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C.组织发展</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D.团队建设</w:t>
      </w:r>
    </w:p>
    <w:p w14:paraId="161D4D35">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p>
    <w:p w14:paraId="35A37439">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二、多项选择题：本大题共5小题，每小题2分，共10分。在每小题列出的备选项中至少有两项是符合题目要求的，请将其选出，错选、多选或少选均无分。</w:t>
      </w:r>
    </w:p>
    <w:p w14:paraId="5F3E5C24">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26.需要的特点有</w:t>
      </w:r>
    </w:p>
    <w:p w14:paraId="2D83B3D1">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A.指向性</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B.多样性</w:t>
      </w:r>
    </w:p>
    <w:p w14:paraId="1CCC177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C.层次性</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D.潜在性</w:t>
      </w:r>
    </w:p>
    <w:p w14:paraId="5D4A41C5">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E.可变性</w:t>
      </w:r>
    </w:p>
    <w:p w14:paraId="7C96EBFD">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27.虚拟团队的典型特征有</w:t>
      </w:r>
    </w:p>
    <w:p w14:paraId="3601FE04">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A.团队成员具有共同目标</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B.团队成员地理位置的离散性</w:t>
      </w:r>
    </w:p>
    <w:p w14:paraId="6417EBC7">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C.采用电子沟通方式</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D.宽泛型的组织边界</w:t>
      </w:r>
    </w:p>
    <w:p w14:paraId="70E26DB4">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E.团队成员具有共同价值观</w:t>
      </w:r>
    </w:p>
    <w:p w14:paraId="4D5B8653">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28.组织文化的积极功能有</w:t>
      </w:r>
    </w:p>
    <w:p w14:paraId="5B4CC73C">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A.导向功能</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B.激励功能</w:t>
      </w:r>
    </w:p>
    <w:p w14:paraId="24F5ED25">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C.凝聚功能</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D.约束功能</w:t>
      </w:r>
    </w:p>
    <w:p w14:paraId="21666491">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E.创新功能</w:t>
      </w:r>
    </w:p>
    <w:p w14:paraId="2305F7C4">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29.领导职权主要有</w:t>
      </w:r>
    </w:p>
    <w:p w14:paraId="03543FF3">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A.法定权</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B.奖赏权</w:t>
      </w:r>
    </w:p>
    <w:p w14:paraId="7CF59379">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C.品格</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D.才能</w:t>
      </w:r>
    </w:p>
    <w:p w14:paraId="17659597">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E.惩罚权</w:t>
      </w:r>
    </w:p>
    <w:p w14:paraId="52FBCE30">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30.组织行为学的研究内容主要有</w:t>
      </w:r>
    </w:p>
    <w:p w14:paraId="281DEC1D">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A.个体心理与行为</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B.群体心理与行为</w:t>
      </w:r>
    </w:p>
    <w:p w14:paraId="50C73ACD">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C.领导心理与行为</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D.管理心理与行为</w:t>
      </w:r>
    </w:p>
    <w:p w14:paraId="22EB53DC">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E.组织心理与行为</w:t>
      </w:r>
    </w:p>
    <w:p w14:paraId="00C144E3">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p>
    <w:p w14:paraId="2177D522">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三、名词解释题：本大题共5小题，每小题3分，共15分。</w:t>
      </w:r>
    </w:p>
    <w:p w14:paraId="7617DD4C">
      <w:pPr>
        <w:rPr>
          <w:rFonts w:hint="eastAsia" w:ascii="宋体" w:hAnsi="宋体" w:eastAsia="宋体" w:cs="宋体"/>
          <w:sz w:val="21"/>
          <w:szCs w:val="21"/>
          <w:lang w:eastAsia="zh-CN"/>
        </w:rPr>
      </w:pPr>
      <w:r>
        <w:rPr>
          <w:rFonts w:hint="eastAsia" w:ascii="宋体" w:hAnsi="宋体" w:eastAsia="宋体" w:cs="宋体"/>
          <w:sz w:val="21"/>
          <w:szCs w:val="21"/>
          <w:lang w:eastAsia="zh-CN"/>
        </w:rPr>
        <w:t>31.编码</w:t>
      </w:r>
    </w:p>
    <w:p w14:paraId="3C4B1A27">
      <w:pPr>
        <w:rPr>
          <w:rFonts w:hint="eastAsia" w:ascii="宋体" w:hAnsi="宋体" w:eastAsia="宋体" w:cs="宋体"/>
          <w:sz w:val="21"/>
          <w:szCs w:val="21"/>
          <w:lang w:eastAsia="zh-CN"/>
        </w:rPr>
      </w:pPr>
      <w:r>
        <w:rPr>
          <w:rFonts w:hint="eastAsia" w:ascii="宋体" w:hAnsi="宋体" w:eastAsia="宋体" w:cs="宋体"/>
          <w:sz w:val="21"/>
          <w:szCs w:val="21"/>
          <w:lang w:eastAsia="zh-CN"/>
        </w:rPr>
        <w:t>32.社会促进效应</w:t>
      </w:r>
    </w:p>
    <w:p w14:paraId="7356F464">
      <w:pPr>
        <w:rPr>
          <w:rFonts w:hint="eastAsia" w:ascii="宋体" w:hAnsi="宋体" w:eastAsia="宋体" w:cs="宋体"/>
          <w:sz w:val="21"/>
          <w:szCs w:val="21"/>
          <w:lang w:eastAsia="zh-CN"/>
        </w:rPr>
      </w:pPr>
      <w:r>
        <w:rPr>
          <w:rFonts w:hint="eastAsia" w:ascii="宋体" w:hAnsi="宋体" w:eastAsia="宋体" w:cs="宋体"/>
          <w:sz w:val="21"/>
          <w:szCs w:val="21"/>
          <w:lang w:eastAsia="zh-CN"/>
        </w:rPr>
        <w:t>33.非正式组织</w:t>
      </w:r>
    </w:p>
    <w:p w14:paraId="4CEBB85A">
      <w:pPr>
        <w:rPr>
          <w:rFonts w:hint="eastAsia" w:ascii="宋体" w:hAnsi="宋体" w:eastAsia="宋体" w:cs="宋体"/>
          <w:sz w:val="21"/>
          <w:szCs w:val="21"/>
          <w:lang w:eastAsia="zh-CN"/>
        </w:rPr>
      </w:pPr>
      <w:r>
        <w:rPr>
          <w:rFonts w:hint="eastAsia" w:ascii="宋体" w:hAnsi="宋体" w:eastAsia="宋体" w:cs="宋体"/>
          <w:sz w:val="21"/>
          <w:szCs w:val="21"/>
          <w:lang w:eastAsia="zh-CN"/>
        </w:rPr>
        <w:t>34.权力距离</w:t>
      </w:r>
    </w:p>
    <w:p w14:paraId="0D9F7F1E">
      <w:pPr>
        <w:rPr>
          <w:rFonts w:hint="eastAsia" w:ascii="宋体" w:hAnsi="宋体" w:eastAsia="宋体" w:cs="宋体"/>
          <w:sz w:val="21"/>
          <w:szCs w:val="21"/>
          <w:lang w:eastAsia="zh-CN"/>
        </w:rPr>
      </w:pPr>
      <w:r>
        <w:rPr>
          <w:rFonts w:hint="eastAsia" w:ascii="宋体" w:hAnsi="宋体" w:eastAsia="宋体" w:cs="宋体"/>
          <w:sz w:val="21"/>
          <w:szCs w:val="21"/>
          <w:lang w:eastAsia="zh-CN"/>
        </w:rPr>
        <w:t>35.内激励</w:t>
      </w:r>
    </w:p>
    <w:p w14:paraId="0351793E">
      <w:pPr>
        <w:rPr>
          <w:rFonts w:hint="eastAsia" w:ascii="宋体" w:hAnsi="宋体" w:eastAsia="宋体" w:cs="宋体"/>
          <w:b/>
          <w:bCs/>
          <w:sz w:val="21"/>
          <w:szCs w:val="21"/>
          <w:lang w:eastAsia="zh-CN"/>
        </w:rPr>
      </w:pPr>
    </w:p>
    <w:p w14:paraId="7916B345">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四、简答题：本大题共5小题，每小题6分，共30分。</w:t>
      </w:r>
    </w:p>
    <w:p w14:paraId="0DE71278">
      <w:pPr>
        <w:rPr>
          <w:rFonts w:hint="eastAsia" w:ascii="宋体" w:hAnsi="宋体" w:eastAsia="宋体" w:cs="宋体"/>
          <w:sz w:val="21"/>
          <w:szCs w:val="21"/>
          <w:lang w:eastAsia="zh-CN"/>
        </w:rPr>
      </w:pPr>
      <w:r>
        <w:rPr>
          <w:rFonts w:hint="eastAsia" w:ascii="宋体" w:hAnsi="宋体" w:eastAsia="宋体" w:cs="宋体"/>
          <w:sz w:val="21"/>
          <w:szCs w:val="21"/>
          <w:lang w:eastAsia="zh-CN"/>
        </w:rPr>
        <w:t>36.简述基于经济人假设的管理措施。</w:t>
      </w:r>
    </w:p>
    <w:p w14:paraId="5C3485C1">
      <w:pPr>
        <w:rPr>
          <w:rFonts w:hint="eastAsia" w:ascii="宋体" w:hAnsi="宋体" w:eastAsia="宋体" w:cs="宋体"/>
          <w:sz w:val="21"/>
          <w:szCs w:val="21"/>
          <w:lang w:eastAsia="zh-CN"/>
        </w:rPr>
      </w:pPr>
      <w:r>
        <w:rPr>
          <w:rFonts w:hint="eastAsia" w:ascii="宋体" w:hAnsi="宋体" w:eastAsia="宋体" w:cs="宋体"/>
          <w:sz w:val="21"/>
          <w:szCs w:val="21"/>
          <w:lang w:eastAsia="zh-CN"/>
        </w:rPr>
        <w:t>37.简述群体决策的弊端。</w:t>
      </w:r>
    </w:p>
    <w:p w14:paraId="73924433">
      <w:pPr>
        <w:rPr>
          <w:rFonts w:hint="eastAsia" w:ascii="宋体" w:hAnsi="宋体" w:eastAsia="宋体" w:cs="宋体"/>
          <w:sz w:val="21"/>
          <w:szCs w:val="21"/>
          <w:lang w:eastAsia="zh-CN"/>
        </w:rPr>
      </w:pPr>
      <w:r>
        <w:rPr>
          <w:rFonts w:hint="eastAsia" w:ascii="宋体" w:hAnsi="宋体" w:eastAsia="宋体" w:cs="宋体"/>
          <w:sz w:val="21"/>
          <w:szCs w:val="21"/>
          <w:lang w:eastAsia="zh-CN"/>
        </w:rPr>
        <w:t>38.组织学习的作用有哪些？</w:t>
      </w:r>
    </w:p>
    <w:p w14:paraId="19613240">
      <w:pPr>
        <w:rPr>
          <w:rFonts w:hint="eastAsia" w:ascii="宋体" w:hAnsi="宋体" w:eastAsia="宋体" w:cs="宋体"/>
          <w:sz w:val="21"/>
          <w:szCs w:val="21"/>
          <w:lang w:eastAsia="zh-CN"/>
        </w:rPr>
      </w:pPr>
      <w:r>
        <w:rPr>
          <w:rFonts w:hint="eastAsia" w:ascii="宋体" w:hAnsi="宋体" w:eastAsia="宋体" w:cs="宋体"/>
          <w:sz w:val="21"/>
          <w:szCs w:val="21"/>
          <w:lang w:eastAsia="zh-CN"/>
        </w:rPr>
        <w:t>39.简述领导生命周期理论的主要内容。</w:t>
      </w:r>
    </w:p>
    <w:p w14:paraId="73BC9261">
      <w:pPr>
        <w:rPr>
          <w:rFonts w:hint="eastAsia" w:ascii="宋体" w:hAnsi="宋体" w:eastAsia="宋体" w:cs="宋体"/>
          <w:sz w:val="21"/>
          <w:szCs w:val="21"/>
          <w:lang w:eastAsia="zh-CN"/>
        </w:rPr>
      </w:pPr>
      <w:r>
        <w:rPr>
          <w:rFonts w:hint="eastAsia" w:ascii="宋体" w:hAnsi="宋体" w:eastAsia="宋体" w:cs="宋体"/>
          <w:sz w:val="21"/>
          <w:szCs w:val="21"/>
          <w:lang w:eastAsia="zh-CN"/>
        </w:rPr>
        <w:t>40.简述激励的作用。</w:t>
      </w:r>
    </w:p>
    <w:p w14:paraId="5E7492F8">
      <w:pPr>
        <w:rPr>
          <w:rFonts w:hint="eastAsia" w:ascii="宋体" w:hAnsi="宋体" w:eastAsia="宋体" w:cs="宋体"/>
          <w:sz w:val="21"/>
          <w:szCs w:val="21"/>
          <w:lang w:eastAsia="zh-CN"/>
        </w:rPr>
      </w:pPr>
    </w:p>
    <w:p w14:paraId="43278E9A">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五、论述题：本大题共2小题，每小题10分，共20分。</w:t>
      </w:r>
    </w:p>
    <w:p w14:paraId="2EB685A7">
      <w:pPr>
        <w:rPr>
          <w:rFonts w:hint="eastAsia" w:ascii="宋体" w:hAnsi="宋体" w:eastAsia="宋体" w:cs="宋体"/>
          <w:sz w:val="21"/>
          <w:szCs w:val="21"/>
          <w:lang w:eastAsia="zh-CN"/>
        </w:rPr>
      </w:pPr>
      <w:r>
        <w:rPr>
          <w:rFonts w:hint="eastAsia" w:ascii="宋体" w:hAnsi="宋体" w:eastAsia="宋体" w:cs="宋体"/>
          <w:sz w:val="21"/>
          <w:szCs w:val="21"/>
          <w:lang w:eastAsia="zh-CN"/>
        </w:rPr>
        <w:t>41.试论情绪在组织员工管理中的应用。</w:t>
      </w:r>
    </w:p>
    <w:p w14:paraId="1A12358E">
      <w:pPr>
        <w:rPr>
          <w:rFonts w:hint="eastAsia" w:ascii="宋体" w:hAnsi="宋体" w:eastAsia="宋体" w:cs="宋体"/>
          <w:sz w:val="21"/>
          <w:szCs w:val="21"/>
          <w:lang w:eastAsia="zh-CN"/>
        </w:rPr>
      </w:pPr>
      <w:r>
        <w:rPr>
          <w:rFonts w:hint="eastAsia" w:ascii="宋体" w:hAnsi="宋体" w:eastAsia="宋体" w:cs="宋体"/>
          <w:sz w:val="21"/>
          <w:szCs w:val="21"/>
          <w:lang w:eastAsia="zh-CN"/>
        </w:rPr>
        <w:t>42.联系实际谈谈有机式组织的特点及其适用性。</w:t>
      </w:r>
    </w:p>
    <w:p w14:paraId="09E52C5E">
      <w:pPr>
        <w:jc w:val="center"/>
        <w:rPr>
          <w:rFonts w:hint="eastAsia" w:ascii="宋体" w:hAnsi="宋体" w:eastAsia="宋体" w:cs="宋体"/>
          <w:b/>
          <w:bCs/>
          <w:sz w:val="21"/>
          <w:szCs w:val="21"/>
          <w:lang w:eastAsia="zh-CN"/>
        </w:rPr>
      </w:pPr>
    </w:p>
    <w:p w14:paraId="3BC0D5BB">
      <w:pPr>
        <w:jc w:val="center"/>
        <w:rPr>
          <w:rFonts w:hint="eastAsia" w:ascii="宋体" w:hAnsi="宋体" w:eastAsia="宋体" w:cs="宋体"/>
          <w:b/>
          <w:bCs/>
          <w:sz w:val="21"/>
          <w:szCs w:val="21"/>
          <w:lang w:eastAsia="zh-CN"/>
        </w:rPr>
      </w:pPr>
    </w:p>
    <w:p w14:paraId="67CDD649">
      <w:pPr>
        <w:jc w:val="center"/>
        <w:rPr>
          <w:rFonts w:hint="eastAsia" w:ascii="宋体" w:hAnsi="宋体" w:eastAsia="宋体" w:cs="宋体"/>
          <w:b/>
          <w:bCs/>
          <w:sz w:val="21"/>
          <w:szCs w:val="21"/>
          <w:lang w:eastAsia="zh-CN"/>
        </w:rPr>
      </w:pPr>
    </w:p>
    <w:p w14:paraId="6CB2CD85">
      <w:pPr>
        <w:jc w:val="center"/>
        <w:rPr>
          <w:rFonts w:hint="eastAsia" w:ascii="宋体" w:hAnsi="宋体" w:eastAsia="宋体" w:cs="宋体"/>
          <w:b/>
          <w:bCs/>
          <w:sz w:val="21"/>
          <w:szCs w:val="21"/>
          <w:lang w:eastAsia="zh-CN"/>
        </w:rPr>
      </w:pPr>
    </w:p>
    <w:p w14:paraId="775FE4C5">
      <w:pPr>
        <w:jc w:val="center"/>
        <w:rPr>
          <w:rFonts w:hint="eastAsia" w:ascii="宋体" w:hAnsi="宋体" w:eastAsia="宋体" w:cs="宋体"/>
          <w:b/>
          <w:bCs/>
          <w:sz w:val="21"/>
          <w:szCs w:val="21"/>
          <w:lang w:eastAsia="zh-CN"/>
        </w:rPr>
      </w:pPr>
    </w:p>
    <w:p w14:paraId="0472BF97">
      <w:pPr>
        <w:jc w:val="center"/>
        <w:rPr>
          <w:rFonts w:hint="eastAsia" w:ascii="宋体" w:hAnsi="宋体" w:eastAsia="宋体" w:cs="宋体"/>
          <w:b/>
          <w:bCs/>
          <w:sz w:val="21"/>
          <w:szCs w:val="21"/>
          <w:lang w:eastAsia="zh-CN"/>
        </w:rPr>
      </w:pPr>
    </w:p>
    <w:p w14:paraId="31CB154B">
      <w:pPr>
        <w:jc w:val="center"/>
        <w:rPr>
          <w:rFonts w:hint="eastAsia" w:ascii="宋体" w:hAnsi="宋体" w:eastAsia="宋体" w:cs="宋体"/>
          <w:b/>
          <w:bCs/>
          <w:sz w:val="32"/>
          <w:szCs w:val="32"/>
          <w:lang w:eastAsia="zh-CN"/>
        </w:rPr>
      </w:pPr>
      <w:bookmarkStart w:id="0" w:name="_GoBack"/>
      <w:bookmarkEnd w:id="0"/>
      <w:r>
        <w:rPr>
          <w:rFonts w:hint="eastAsia" w:ascii="宋体" w:hAnsi="宋体" w:eastAsia="宋体" w:cs="宋体"/>
          <w:b/>
          <w:bCs/>
          <w:sz w:val="32"/>
          <w:szCs w:val="32"/>
          <w:lang w:eastAsia="zh-CN"/>
        </w:rPr>
        <w:t>高等教育自学考试全国统一命题考试</w:t>
      </w:r>
    </w:p>
    <w:p w14:paraId="46B0EF9C">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组织行为学</w:t>
      </w:r>
    </w:p>
    <w:p w14:paraId="09D0C4BB">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（课程代码00152）</w:t>
      </w:r>
    </w:p>
    <w:p w14:paraId="2D04DF03">
      <w:pPr>
        <w:ind w:left="0" w:leftChars="0" w:firstLine="0" w:firstLineChars="0"/>
        <w:rPr>
          <w:rFonts w:hint="eastAsia" w:ascii="宋体" w:hAnsi="宋体" w:eastAsia="宋体" w:cs="宋体"/>
          <w:sz w:val="21"/>
          <w:szCs w:val="21"/>
          <w:lang w:eastAsia="zh-CN"/>
        </w:rPr>
      </w:pPr>
    </w:p>
    <w:p w14:paraId="4DBBC319">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一、单项选择题：本大题共25小题，每小题1分，共25分。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771"/>
        <w:gridCol w:w="1771"/>
        <w:gridCol w:w="1771"/>
        <w:gridCol w:w="1772"/>
      </w:tblGrid>
      <w:tr w14:paraId="34A4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2EC7DDA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1．C</w:t>
            </w:r>
          </w:p>
        </w:tc>
        <w:tc>
          <w:tcPr>
            <w:tcW w:w="1771" w:type="dxa"/>
          </w:tcPr>
          <w:p w14:paraId="2FD0F3CB">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2．B</w:t>
            </w:r>
          </w:p>
        </w:tc>
        <w:tc>
          <w:tcPr>
            <w:tcW w:w="1771" w:type="dxa"/>
          </w:tcPr>
          <w:p w14:paraId="3FBC5B85">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3．A</w:t>
            </w:r>
          </w:p>
        </w:tc>
        <w:tc>
          <w:tcPr>
            <w:tcW w:w="1771" w:type="dxa"/>
          </w:tcPr>
          <w:p w14:paraId="457212DC">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4．D</w:t>
            </w:r>
          </w:p>
        </w:tc>
        <w:tc>
          <w:tcPr>
            <w:tcW w:w="1772" w:type="dxa"/>
          </w:tcPr>
          <w:p w14:paraId="42951FF8">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5．A</w:t>
            </w:r>
          </w:p>
        </w:tc>
      </w:tr>
      <w:tr w14:paraId="7DAC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30A8F165">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6．B</w:t>
            </w:r>
          </w:p>
        </w:tc>
        <w:tc>
          <w:tcPr>
            <w:tcW w:w="1771" w:type="dxa"/>
          </w:tcPr>
          <w:p w14:paraId="278BA384">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7．A</w:t>
            </w:r>
          </w:p>
        </w:tc>
        <w:tc>
          <w:tcPr>
            <w:tcW w:w="1771" w:type="dxa"/>
          </w:tcPr>
          <w:p w14:paraId="408DD3A9">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8．D</w:t>
            </w:r>
          </w:p>
        </w:tc>
        <w:tc>
          <w:tcPr>
            <w:tcW w:w="1771" w:type="dxa"/>
          </w:tcPr>
          <w:p w14:paraId="438A2B3E">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9．C</w:t>
            </w:r>
          </w:p>
        </w:tc>
        <w:tc>
          <w:tcPr>
            <w:tcW w:w="1772" w:type="dxa"/>
          </w:tcPr>
          <w:p w14:paraId="06B6A800">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10．B</w:t>
            </w:r>
          </w:p>
        </w:tc>
      </w:tr>
      <w:tr w14:paraId="02A7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653E360F">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11．B</w:t>
            </w:r>
          </w:p>
        </w:tc>
        <w:tc>
          <w:tcPr>
            <w:tcW w:w="1771" w:type="dxa"/>
          </w:tcPr>
          <w:p w14:paraId="5BB105D8">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12．B</w:t>
            </w:r>
          </w:p>
        </w:tc>
        <w:tc>
          <w:tcPr>
            <w:tcW w:w="1771" w:type="dxa"/>
          </w:tcPr>
          <w:p w14:paraId="22C45B9A">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13．A</w:t>
            </w:r>
          </w:p>
        </w:tc>
        <w:tc>
          <w:tcPr>
            <w:tcW w:w="1771" w:type="dxa"/>
          </w:tcPr>
          <w:p w14:paraId="6835EE9B">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14．D</w:t>
            </w:r>
          </w:p>
        </w:tc>
        <w:tc>
          <w:tcPr>
            <w:tcW w:w="1772" w:type="dxa"/>
          </w:tcPr>
          <w:p w14:paraId="300EBC47">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15．C</w:t>
            </w:r>
          </w:p>
        </w:tc>
      </w:tr>
      <w:tr w14:paraId="05DB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138573A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16．B</w:t>
            </w:r>
          </w:p>
        </w:tc>
        <w:tc>
          <w:tcPr>
            <w:tcW w:w="1771" w:type="dxa"/>
          </w:tcPr>
          <w:p w14:paraId="16947B11">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17．C</w:t>
            </w:r>
          </w:p>
        </w:tc>
        <w:tc>
          <w:tcPr>
            <w:tcW w:w="1771" w:type="dxa"/>
          </w:tcPr>
          <w:p w14:paraId="3A42F371">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18．D</w:t>
            </w:r>
          </w:p>
        </w:tc>
        <w:tc>
          <w:tcPr>
            <w:tcW w:w="1771" w:type="dxa"/>
          </w:tcPr>
          <w:p w14:paraId="4070AF7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19．A</w:t>
            </w:r>
          </w:p>
        </w:tc>
        <w:tc>
          <w:tcPr>
            <w:tcW w:w="1772" w:type="dxa"/>
          </w:tcPr>
          <w:p w14:paraId="65379211">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20．C</w:t>
            </w:r>
          </w:p>
        </w:tc>
      </w:tr>
      <w:tr w14:paraId="6FF0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0ED3813F">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21．A</w:t>
            </w:r>
          </w:p>
        </w:tc>
        <w:tc>
          <w:tcPr>
            <w:tcW w:w="1771" w:type="dxa"/>
          </w:tcPr>
          <w:p w14:paraId="7EA4228A">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22．B</w:t>
            </w:r>
          </w:p>
        </w:tc>
        <w:tc>
          <w:tcPr>
            <w:tcW w:w="1771" w:type="dxa"/>
          </w:tcPr>
          <w:p w14:paraId="4557F5C8">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23．D</w:t>
            </w:r>
          </w:p>
        </w:tc>
        <w:tc>
          <w:tcPr>
            <w:tcW w:w="1771" w:type="dxa"/>
          </w:tcPr>
          <w:p w14:paraId="77CD6C21">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24．C</w:t>
            </w:r>
          </w:p>
        </w:tc>
        <w:tc>
          <w:tcPr>
            <w:tcW w:w="1772" w:type="dxa"/>
          </w:tcPr>
          <w:p w14:paraId="5F5775EF">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25．D</w:t>
            </w:r>
          </w:p>
        </w:tc>
      </w:tr>
    </w:tbl>
    <w:p w14:paraId="59E28928">
      <w:pPr>
        <w:ind w:left="0" w:leftChars="0" w:firstLine="0" w:firstLineChars="0"/>
        <w:rPr>
          <w:rFonts w:hint="eastAsia" w:ascii="宋体" w:hAnsi="宋体" w:eastAsia="宋体" w:cs="宋体"/>
          <w:sz w:val="21"/>
          <w:szCs w:val="21"/>
          <w:lang w:eastAsia="zh-CN"/>
        </w:rPr>
      </w:pPr>
    </w:p>
    <w:p w14:paraId="265AA943">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二、多项选择题：本大题共5小题，每小题2分，共10分。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771"/>
        <w:gridCol w:w="1771"/>
        <w:gridCol w:w="1771"/>
        <w:gridCol w:w="1772"/>
      </w:tblGrid>
      <w:tr w14:paraId="4882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4A65468C">
            <w:pPr>
              <w:rPr>
                <w:rFonts w:hint="eastAsia" w:ascii="宋体" w:hAnsi="宋体" w:eastAsia="宋体" w:cs="宋体"/>
                <w:sz w:val="21"/>
                <w:szCs w:val="21"/>
                <w:lang w:eastAsia="zh-CN"/>
              </w:rPr>
            </w:pPr>
            <w:r>
              <w:rPr>
                <w:rFonts w:hint="eastAsia" w:ascii="宋体" w:hAnsi="宋体" w:eastAsia="宋体" w:cs="宋体"/>
                <w:sz w:val="21"/>
                <w:szCs w:val="21"/>
                <w:lang w:eastAsia="zh-CN"/>
              </w:rPr>
              <w:t>26．ABCDE</w:t>
            </w:r>
          </w:p>
        </w:tc>
        <w:tc>
          <w:tcPr>
            <w:tcW w:w="1771" w:type="dxa"/>
          </w:tcPr>
          <w:p w14:paraId="5FA5BCBA">
            <w:pPr>
              <w:rPr>
                <w:rFonts w:hint="eastAsia" w:ascii="宋体" w:hAnsi="宋体" w:eastAsia="宋体" w:cs="宋体"/>
                <w:sz w:val="21"/>
                <w:szCs w:val="21"/>
                <w:lang w:eastAsia="zh-CN"/>
              </w:rPr>
            </w:pPr>
            <w:r>
              <w:rPr>
                <w:rFonts w:hint="eastAsia" w:ascii="宋体" w:hAnsi="宋体" w:eastAsia="宋体" w:cs="宋体"/>
                <w:sz w:val="21"/>
                <w:szCs w:val="21"/>
                <w:lang w:eastAsia="zh-CN"/>
              </w:rPr>
              <w:t>27．ABCD</w:t>
            </w:r>
          </w:p>
        </w:tc>
        <w:tc>
          <w:tcPr>
            <w:tcW w:w="1771" w:type="dxa"/>
          </w:tcPr>
          <w:p w14:paraId="1487D880">
            <w:pPr>
              <w:rPr>
                <w:rFonts w:hint="eastAsia" w:ascii="宋体" w:hAnsi="宋体" w:eastAsia="宋体" w:cs="宋体"/>
                <w:sz w:val="21"/>
                <w:szCs w:val="21"/>
                <w:lang w:eastAsia="zh-CN"/>
              </w:rPr>
            </w:pPr>
            <w:r>
              <w:rPr>
                <w:rFonts w:hint="eastAsia" w:ascii="宋体" w:hAnsi="宋体" w:eastAsia="宋体" w:cs="宋体"/>
                <w:sz w:val="21"/>
                <w:szCs w:val="21"/>
                <w:lang w:eastAsia="zh-CN"/>
              </w:rPr>
              <w:t>28．ABCDE</w:t>
            </w:r>
          </w:p>
        </w:tc>
        <w:tc>
          <w:tcPr>
            <w:tcW w:w="1771" w:type="dxa"/>
          </w:tcPr>
          <w:p w14:paraId="6BFE3D82">
            <w:pPr>
              <w:rPr>
                <w:rFonts w:hint="eastAsia" w:ascii="宋体" w:hAnsi="宋体" w:eastAsia="宋体" w:cs="宋体"/>
                <w:sz w:val="21"/>
                <w:szCs w:val="21"/>
                <w:lang w:eastAsia="zh-CN"/>
              </w:rPr>
            </w:pPr>
            <w:r>
              <w:rPr>
                <w:rFonts w:hint="eastAsia" w:ascii="宋体" w:hAnsi="宋体" w:eastAsia="宋体" w:cs="宋体"/>
                <w:sz w:val="21"/>
                <w:szCs w:val="21"/>
                <w:lang w:eastAsia="zh-CN"/>
              </w:rPr>
              <w:t>29．ABE</w:t>
            </w:r>
          </w:p>
        </w:tc>
        <w:tc>
          <w:tcPr>
            <w:tcW w:w="1772" w:type="dxa"/>
          </w:tcPr>
          <w:p w14:paraId="5A43939A">
            <w:pPr>
              <w:rPr>
                <w:rFonts w:hint="eastAsia" w:ascii="宋体" w:hAnsi="宋体" w:eastAsia="宋体" w:cs="宋体"/>
                <w:sz w:val="21"/>
                <w:szCs w:val="21"/>
                <w:lang w:eastAsia="zh-CN"/>
              </w:rPr>
            </w:pPr>
            <w:r>
              <w:rPr>
                <w:rFonts w:hint="eastAsia" w:ascii="宋体" w:hAnsi="宋体" w:eastAsia="宋体" w:cs="宋体"/>
                <w:sz w:val="21"/>
                <w:szCs w:val="21"/>
                <w:lang w:eastAsia="zh-CN"/>
              </w:rPr>
              <w:t>30．ABCE</w:t>
            </w:r>
          </w:p>
        </w:tc>
      </w:tr>
    </w:tbl>
    <w:p w14:paraId="27BB98D5">
      <w:pPr>
        <w:ind w:left="0" w:leftChars="0" w:firstLine="0" w:firstLineChars="0"/>
        <w:rPr>
          <w:rFonts w:hint="eastAsia" w:ascii="宋体" w:hAnsi="宋体" w:eastAsia="宋体" w:cs="宋体"/>
          <w:sz w:val="21"/>
          <w:szCs w:val="21"/>
          <w:lang w:eastAsia="zh-CN"/>
        </w:rPr>
      </w:pPr>
    </w:p>
    <w:p w14:paraId="7E4FB66E">
      <w:pPr>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三、名词解释题：本大题共5小题，每小题3分，共15分。</w:t>
      </w:r>
    </w:p>
    <w:p w14:paraId="6E7CA98D">
      <w:pPr>
        <w:rPr>
          <w:rFonts w:hint="eastAsia" w:ascii="宋体" w:hAnsi="宋体" w:eastAsia="宋体" w:cs="宋体"/>
          <w:sz w:val="21"/>
          <w:szCs w:val="21"/>
          <w:lang w:eastAsia="zh-CN"/>
        </w:rPr>
      </w:pPr>
      <w:r>
        <w:rPr>
          <w:rFonts w:hint="eastAsia" w:ascii="宋体" w:hAnsi="宋体" w:eastAsia="宋体" w:cs="宋体"/>
          <w:sz w:val="21"/>
          <w:szCs w:val="21"/>
          <w:lang w:eastAsia="zh-CN"/>
        </w:rPr>
        <w:t>31．编码就是将信息转换成可以传输的信息或符号的过程，这些信号或符号可以是文字、数字、图画或声音等。</w:t>
      </w:r>
    </w:p>
    <w:p w14:paraId="1EBC861C">
      <w:pPr>
        <w:rPr>
          <w:rFonts w:hint="eastAsia" w:ascii="宋体" w:hAnsi="宋体" w:eastAsia="宋体" w:cs="宋体"/>
          <w:sz w:val="21"/>
          <w:szCs w:val="21"/>
          <w:lang w:eastAsia="zh-CN"/>
        </w:rPr>
      </w:pPr>
      <w:r>
        <w:rPr>
          <w:rFonts w:hint="eastAsia" w:ascii="宋体" w:hAnsi="宋体" w:eastAsia="宋体" w:cs="宋体"/>
          <w:sz w:val="21"/>
          <w:szCs w:val="21"/>
          <w:lang w:eastAsia="zh-CN"/>
        </w:rPr>
        <w:t>32．社会促进效应是指当个体与其他人一起工作时，因他人在场而激发了个体的工作动机，由此而引发的绩效水平提高的倾向。</w:t>
      </w:r>
    </w:p>
    <w:p w14:paraId="5E4BC958">
      <w:pPr>
        <w:rPr>
          <w:rFonts w:hint="eastAsia" w:ascii="宋体" w:hAnsi="宋体" w:eastAsia="宋体" w:cs="宋体"/>
          <w:sz w:val="21"/>
          <w:szCs w:val="21"/>
          <w:lang w:eastAsia="zh-CN"/>
        </w:rPr>
      </w:pPr>
      <w:r>
        <w:rPr>
          <w:rFonts w:hint="eastAsia" w:ascii="宋体" w:hAnsi="宋体" w:eastAsia="宋体" w:cs="宋体"/>
          <w:sz w:val="21"/>
          <w:szCs w:val="21"/>
          <w:lang w:eastAsia="zh-CN"/>
        </w:rPr>
        <w:t>33．非正式组织是人们在共同的工作或活动过程中，以共同的思想感情、共同的利益、共同的需求为基础而自发形成的团体。</w:t>
      </w:r>
    </w:p>
    <w:p w14:paraId="584EAFBC">
      <w:pPr>
        <w:rPr>
          <w:rFonts w:hint="eastAsia" w:ascii="宋体" w:hAnsi="宋体" w:eastAsia="宋体" w:cs="宋体"/>
          <w:sz w:val="21"/>
          <w:szCs w:val="21"/>
          <w:lang w:eastAsia="zh-CN"/>
        </w:rPr>
      </w:pPr>
      <w:r>
        <w:rPr>
          <w:rFonts w:hint="eastAsia" w:ascii="宋体" w:hAnsi="宋体" w:eastAsia="宋体" w:cs="宋体"/>
          <w:sz w:val="21"/>
          <w:szCs w:val="21"/>
          <w:lang w:eastAsia="zh-CN"/>
        </w:rPr>
        <w:t>34．权力距离是指在一个组织中权力的集中程度和领导的独裁程度，以及一个社会在多大程度上可以接受组织中这种权力分配的不平等。</w:t>
      </w:r>
    </w:p>
    <w:p w14:paraId="06FF23FB">
      <w:pPr>
        <w:rPr>
          <w:rFonts w:hint="eastAsia" w:ascii="宋体" w:hAnsi="宋体" w:eastAsia="宋体" w:cs="宋体"/>
          <w:sz w:val="21"/>
          <w:szCs w:val="21"/>
          <w:lang w:eastAsia="zh-CN"/>
        </w:rPr>
      </w:pPr>
      <w:r>
        <w:rPr>
          <w:rFonts w:hint="eastAsia" w:ascii="宋体" w:hAnsi="宋体" w:eastAsia="宋体" w:cs="宋体"/>
          <w:sz w:val="21"/>
          <w:szCs w:val="21"/>
          <w:lang w:eastAsia="zh-CN"/>
        </w:rPr>
        <w:t>35．内激励是指由内酬引发的、源于工作任务本身的激励。</w:t>
      </w:r>
    </w:p>
    <w:p w14:paraId="1CE5DE50">
      <w:pPr>
        <w:ind w:left="0" w:leftChars="0" w:firstLine="0" w:firstLineChars="0"/>
        <w:rPr>
          <w:rFonts w:hint="eastAsia" w:ascii="宋体" w:hAnsi="宋体" w:eastAsia="宋体" w:cs="宋体"/>
          <w:sz w:val="21"/>
          <w:szCs w:val="21"/>
          <w:lang w:eastAsia="zh-CN"/>
        </w:rPr>
      </w:pPr>
      <w:r>
        <w:rPr>
          <w:rFonts w:hint="eastAsia" w:ascii="宋体" w:hAnsi="宋体" w:eastAsia="宋体" w:cs="宋体"/>
          <w:b/>
          <w:bCs/>
          <w:sz w:val="21"/>
          <w:szCs w:val="21"/>
          <w:lang w:eastAsia="zh-CN"/>
        </w:rPr>
        <w:t>四、简答题：本大题共5小题，每小题6分，共30分</w:t>
      </w:r>
      <w:r>
        <w:rPr>
          <w:rFonts w:hint="eastAsia" w:ascii="宋体" w:hAnsi="宋体" w:eastAsia="宋体" w:cs="宋体"/>
          <w:sz w:val="21"/>
          <w:szCs w:val="21"/>
          <w:lang w:eastAsia="zh-CN"/>
        </w:rPr>
        <w:t>。</w:t>
      </w:r>
    </w:p>
    <w:p w14:paraId="2102D1F4">
      <w:pPr>
        <w:rPr>
          <w:rFonts w:hint="eastAsia" w:ascii="宋体" w:hAnsi="宋体" w:eastAsia="宋体" w:cs="宋体"/>
          <w:sz w:val="21"/>
          <w:szCs w:val="21"/>
          <w:lang w:eastAsia="zh-CN"/>
        </w:rPr>
      </w:pPr>
      <w:r>
        <w:rPr>
          <w:rFonts w:hint="eastAsia" w:ascii="宋体" w:hAnsi="宋体" w:eastAsia="宋体" w:cs="宋体"/>
          <w:sz w:val="21"/>
          <w:szCs w:val="21"/>
          <w:lang w:eastAsia="zh-CN"/>
        </w:rPr>
        <w:t>36．（1）采用任务管理的方式进行管理；（2分）</w:t>
      </w:r>
    </w:p>
    <w:p w14:paraId="6A8CF3B5">
      <w:pPr>
        <w:rPr>
          <w:rFonts w:hint="eastAsia" w:ascii="宋体" w:hAnsi="宋体" w:eastAsia="宋体" w:cs="宋体"/>
          <w:sz w:val="21"/>
          <w:szCs w:val="21"/>
          <w:lang w:eastAsia="zh-CN"/>
        </w:rPr>
      </w:pPr>
      <w:r>
        <w:rPr>
          <w:rFonts w:hint="eastAsia" w:ascii="宋体" w:hAnsi="宋体" w:eastAsia="宋体" w:cs="宋体"/>
          <w:sz w:val="21"/>
          <w:szCs w:val="21"/>
          <w:lang w:eastAsia="zh-CN"/>
        </w:rPr>
        <w:t>（2）管理工作只是少数人的事情，与员工无关；（2分）</w:t>
      </w:r>
    </w:p>
    <w:p w14:paraId="7BE1AA82">
      <w:pPr>
        <w:rPr>
          <w:rFonts w:hint="eastAsia" w:ascii="宋体" w:hAnsi="宋体" w:eastAsia="宋体" w:cs="宋体"/>
          <w:sz w:val="21"/>
          <w:szCs w:val="21"/>
          <w:lang w:eastAsia="zh-CN"/>
        </w:rPr>
      </w:pPr>
      <w:r>
        <w:rPr>
          <w:rFonts w:hint="eastAsia" w:ascii="宋体" w:hAnsi="宋体" w:eastAsia="宋体" w:cs="宋体"/>
          <w:sz w:val="21"/>
          <w:szCs w:val="21"/>
          <w:lang w:eastAsia="zh-CN"/>
        </w:rPr>
        <w:t>（3）实施明确的奖惩制度。（2分）</w:t>
      </w:r>
    </w:p>
    <w:p w14:paraId="72DFE46D">
      <w:pPr>
        <w:rPr>
          <w:rFonts w:hint="eastAsia" w:ascii="宋体" w:hAnsi="宋体" w:eastAsia="宋体" w:cs="宋体"/>
          <w:sz w:val="21"/>
          <w:szCs w:val="21"/>
          <w:lang w:eastAsia="zh-CN"/>
        </w:rPr>
      </w:pPr>
      <w:r>
        <w:rPr>
          <w:rFonts w:hint="eastAsia" w:ascii="宋体" w:hAnsi="宋体" w:eastAsia="宋体" w:cs="宋体"/>
          <w:sz w:val="21"/>
          <w:szCs w:val="21"/>
          <w:lang w:eastAsia="zh-CN"/>
        </w:rPr>
        <w:t>37．（1）群体成员受到群体压力，往往不敢提出不同意见，这样会遏制创造性，导致决策失误。（2分）</w:t>
      </w:r>
    </w:p>
    <w:p w14:paraId="7EF4EE07">
      <w:pPr>
        <w:rPr>
          <w:rFonts w:hint="eastAsia" w:ascii="宋体" w:hAnsi="宋体" w:eastAsia="宋体" w:cs="宋体"/>
          <w:sz w:val="21"/>
          <w:szCs w:val="21"/>
          <w:lang w:eastAsia="zh-CN"/>
        </w:rPr>
      </w:pPr>
      <w:r>
        <w:rPr>
          <w:rFonts w:hint="eastAsia" w:ascii="宋体" w:hAnsi="宋体" w:eastAsia="宋体" w:cs="宋体"/>
          <w:sz w:val="21"/>
          <w:szCs w:val="21"/>
          <w:lang w:eastAsia="zh-CN"/>
        </w:rPr>
        <w:t>（2）领导者可能因为“个性强”等与决策无关的原因而去压制讨论，降低成员的创造性，妨碍成员做出自己的贡献。（1分）</w:t>
      </w:r>
    </w:p>
    <w:p w14:paraId="115E55F6">
      <w:pPr>
        <w:rPr>
          <w:rFonts w:hint="eastAsia" w:ascii="宋体" w:hAnsi="宋体" w:eastAsia="宋体" w:cs="宋体"/>
          <w:sz w:val="21"/>
          <w:szCs w:val="21"/>
          <w:lang w:eastAsia="zh-CN"/>
        </w:rPr>
      </w:pPr>
      <w:r>
        <w:rPr>
          <w:rFonts w:hint="eastAsia" w:ascii="宋体" w:hAnsi="宋体" w:eastAsia="宋体" w:cs="宋体"/>
          <w:sz w:val="21"/>
          <w:szCs w:val="21"/>
          <w:lang w:eastAsia="zh-CN"/>
        </w:rPr>
        <w:t>（3）消耗时间太多。（1分）</w:t>
      </w:r>
    </w:p>
    <w:p w14:paraId="1574FE7B">
      <w:pPr>
        <w:rPr>
          <w:rFonts w:hint="eastAsia" w:ascii="宋体" w:hAnsi="宋体" w:eastAsia="宋体" w:cs="宋体"/>
          <w:sz w:val="21"/>
          <w:szCs w:val="21"/>
          <w:lang w:eastAsia="zh-CN"/>
        </w:rPr>
      </w:pPr>
      <w:r>
        <w:rPr>
          <w:rFonts w:hint="eastAsia" w:ascii="宋体" w:hAnsi="宋体" w:eastAsia="宋体" w:cs="宋体"/>
          <w:sz w:val="21"/>
          <w:szCs w:val="21"/>
          <w:lang w:eastAsia="zh-CN"/>
        </w:rPr>
        <w:t>（4）掩盖个人责任。（1分）</w:t>
      </w:r>
    </w:p>
    <w:p w14:paraId="2D64A542">
      <w:pPr>
        <w:rPr>
          <w:rFonts w:hint="eastAsia" w:ascii="宋体" w:hAnsi="宋体" w:eastAsia="宋体" w:cs="宋体"/>
          <w:sz w:val="21"/>
          <w:szCs w:val="21"/>
          <w:lang w:eastAsia="zh-CN"/>
        </w:rPr>
      </w:pPr>
      <w:r>
        <w:rPr>
          <w:rFonts w:hint="eastAsia" w:ascii="宋体" w:hAnsi="宋体" w:eastAsia="宋体" w:cs="宋体"/>
          <w:sz w:val="21"/>
          <w:szCs w:val="21"/>
          <w:lang w:eastAsia="zh-CN"/>
        </w:rPr>
        <w:t>（5）易于变“事非之争”为“意气之争”。（1分）</w:t>
      </w:r>
    </w:p>
    <w:p w14:paraId="6C1E713C">
      <w:pPr>
        <w:rPr>
          <w:rFonts w:hint="eastAsia" w:ascii="宋体" w:hAnsi="宋体" w:eastAsia="宋体" w:cs="宋体"/>
          <w:sz w:val="21"/>
          <w:szCs w:val="21"/>
          <w:lang w:eastAsia="zh-CN"/>
        </w:rPr>
      </w:pPr>
      <w:r>
        <w:rPr>
          <w:rFonts w:hint="eastAsia" w:ascii="宋体" w:hAnsi="宋体" w:eastAsia="宋体" w:cs="宋体"/>
          <w:sz w:val="21"/>
          <w:szCs w:val="21"/>
          <w:lang w:eastAsia="zh-CN"/>
        </w:rPr>
        <w:t>38．（1）学习是组织的一项基本职能。学习是组织生存和发展的必要前提。（2分）</w:t>
      </w:r>
    </w:p>
    <w:p w14:paraId="258D0F0A">
      <w:pPr>
        <w:rPr>
          <w:rFonts w:hint="eastAsia" w:ascii="宋体" w:hAnsi="宋体" w:eastAsia="宋体" w:cs="宋体"/>
          <w:sz w:val="21"/>
          <w:szCs w:val="21"/>
          <w:lang w:eastAsia="zh-CN"/>
        </w:rPr>
      </w:pPr>
      <w:r>
        <w:rPr>
          <w:rFonts w:hint="eastAsia" w:ascii="宋体" w:hAnsi="宋体" w:eastAsia="宋体" w:cs="宋体"/>
          <w:sz w:val="21"/>
          <w:szCs w:val="21"/>
          <w:lang w:eastAsia="zh-CN"/>
        </w:rPr>
        <w:t>（2）振兴组织的关键在于组织学习。组织学习是全面提升组织竞争力的有效途径。（2分）</w:t>
      </w:r>
    </w:p>
    <w:p w14:paraId="3B098456">
      <w:pPr>
        <w:rPr>
          <w:rFonts w:hint="eastAsia" w:ascii="宋体" w:hAnsi="宋体" w:eastAsia="宋体" w:cs="宋体"/>
          <w:sz w:val="21"/>
          <w:szCs w:val="21"/>
          <w:lang w:eastAsia="zh-CN"/>
        </w:rPr>
      </w:pPr>
      <w:r>
        <w:rPr>
          <w:rFonts w:hint="eastAsia" w:ascii="宋体" w:hAnsi="宋体" w:eastAsia="宋体" w:cs="宋体"/>
          <w:sz w:val="21"/>
          <w:szCs w:val="21"/>
          <w:lang w:eastAsia="zh-CN"/>
        </w:rPr>
        <w:t>（3）组织学习是组织生存与发展的根基。组织的成长是一个持续学习的过程。（2分）</w:t>
      </w:r>
    </w:p>
    <w:p w14:paraId="6BAFEEB4">
      <w:pPr>
        <w:rPr>
          <w:rFonts w:hint="eastAsia" w:ascii="宋体" w:hAnsi="宋体" w:eastAsia="宋体" w:cs="宋体"/>
          <w:sz w:val="21"/>
          <w:szCs w:val="21"/>
          <w:lang w:eastAsia="zh-CN"/>
        </w:rPr>
      </w:pPr>
      <w:r>
        <w:rPr>
          <w:rFonts w:hint="eastAsia" w:ascii="宋体" w:hAnsi="宋体" w:eastAsia="宋体" w:cs="宋体"/>
          <w:sz w:val="21"/>
          <w:szCs w:val="21"/>
          <w:lang w:eastAsia="zh-CN"/>
        </w:rPr>
        <w:t>39．（1）领导生命周期理论是由赫西和布兰查德提出的，也称为情景领导理论。该理论认为依据下属成熟度（工作成熟度和心理成熟度），选择正确的领导风格，就会取得领导的成功。（2分）</w:t>
      </w:r>
    </w:p>
    <w:p w14:paraId="32C1E8CB">
      <w:pPr>
        <w:rPr>
          <w:rFonts w:hint="eastAsia" w:ascii="宋体" w:hAnsi="宋体" w:eastAsia="宋体" w:cs="宋体"/>
          <w:sz w:val="21"/>
          <w:szCs w:val="21"/>
          <w:lang w:eastAsia="zh-CN"/>
        </w:rPr>
      </w:pPr>
      <w:r>
        <w:rPr>
          <w:rFonts w:hint="eastAsia" w:ascii="宋体" w:hAnsi="宋体" w:eastAsia="宋体" w:cs="宋体"/>
          <w:sz w:val="21"/>
          <w:szCs w:val="21"/>
          <w:lang w:eastAsia="zh-CN"/>
        </w:rPr>
        <w:t>（2）领导生命周期理论指出有四种领导方式：命令型领导方式、说服型领导方式、参与型领导方式、授权型领导方式。（1分）</w:t>
      </w:r>
    </w:p>
    <w:p w14:paraId="1F44F880">
      <w:pPr>
        <w:rPr>
          <w:rFonts w:hint="eastAsia" w:ascii="宋体" w:hAnsi="宋体" w:eastAsia="宋体" w:cs="宋体"/>
          <w:sz w:val="21"/>
          <w:szCs w:val="21"/>
          <w:lang w:eastAsia="zh-CN"/>
        </w:rPr>
      </w:pPr>
      <w:r>
        <w:rPr>
          <w:rFonts w:hint="eastAsia" w:ascii="宋体" w:hAnsi="宋体" w:eastAsia="宋体" w:cs="宋体"/>
          <w:sz w:val="21"/>
          <w:szCs w:val="21"/>
          <w:lang w:eastAsia="zh-CN"/>
        </w:rPr>
        <w:t>（3）领导生命周期理论认为下属成熟度有四个阶段：第一阶段（不成熟）、第二阶段（初步成熟）、第三阶段（比较成熟）和第四阶段（成熟）。（1分）</w:t>
      </w:r>
    </w:p>
    <w:p w14:paraId="7734EF89">
      <w:pPr>
        <w:rPr>
          <w:rFonts w:hint="eastAsia" w:ascii="宋体" w:hAnsi="宋体" w:eastAsia="宋体" w:cs="宋体"/>
          <w:sz w:val="21"/>
          <w:szCs w:val="21"/>
          <w:lang w:eastAsia="zh-CN"/>
        </w:rPr>
      </w:pPr>
      <w:r>
        <w:rPr>
          <w:rFonts w:hint="eastAsia" w:ascii="宋体" w:hAnsi="宋体" w:eastAsia="宋体" w:cs="宋体"/>
          <w:sz w:val="21"/>
          <w:szCs w:val="21"/>
          <w:lang w:eastAsia="zh-CN"/>
        </w:rPr>
        <w:t>（4）领导生命周期理论认为当下属成熟度为第一阶段时，选择命令型领导方式；当下属成熟度为第二阶段时，选择说服型领导方式；当下属成熟度为第三阶段时，选择参与型领导方式；当下属成熟度为第四阶段时，选择授权型领导方式。（2分）</w:t>
      </w:r>
    </w:p>
    <w:p w14:paraId="6E03272C">
      <w:pPr>
        <w:rPr>
          <w:rFonts w:hint="eastAsia" w:ascii="宋体" w:hAnsi="宋体" w:eastAsia="宋体" w:cs="宋体"/>
          <w:sz w:val="21"/>
          <w:szCs w:val="21"/>
          <w:lang w:eastAsia="zh-CN"/>
        </w:rPr>
      </w:pPr>
      <w:r>
        <w:rPr>
          <w:rFonts w:hint="eastAsia" w:ascii="宋体" w:hAnsi="宋体" w:eastAsia="宋体" w:cs="宋体"/>
          <w:sz w:val="21"/>
          <w:szCs w:val="21"/>
          <w:lang w:eastAsia="zh-CN"/>
        </w:rPr>
        <w:t>40．（1）激励为行为提供动力。（2分）</w:t>
      </w:r>
    </w:p>
    <w:p w14:paraId="189D2867">
      <w:pPr>
        <w:rPr>
          <w:rFonts w:hint="eastAsia" w:ascii="宋体" w:hAnsi="宋体" w:eastAsia="宋体" w:cs="宋体"/>
          <w:sz w:val="21"/>
          <w:szCs w:val="21"/>
          <w:lang w:eastAsia="zh-CN"/>
        </w:rPr>
      </w:pPr>
      <w:r>
        <w:rPr>
          <w:rFonts w:hint="eastAsia" w:ascii="宋体" w:hAnsi="宋体" w:eastAsia="宋体" w:cs="宋体"/>
          <w:sz w:val="21"/>
          <w:szCs w:val="21"/>
          <w:lang w:eastAsia="zh-CN"/>
        </w:rPr>
        <w:t>（2）激励可以发挥人的潜力。（1分）</w:t>
      </w:r>
    </w:p>
    <w:p w14:paraId="0AEED2AF">
      <w:pPr>
        <w:rPr>
          <w:rFonts w:hint="eastAsia" w:ascii="宋体" w:hAnsi="宋体" w:eastAsia="宋体" w:cs="宋体"/>
          <w:sz w:val="21"/>
          <w:szCs w:val="21"/>
          <w:lang w:eastAsia="zh-CN"/>
        </w:rPr>
      </w:pPr>
      <w:r>
        <w:rPr>
          <w:rFonts w:hint="eastAsia" w:ascii="宋体" w:hAnsi="宋体" w:eastAsia="宋体" w:cs="宋体"/>
          <w:sz w:val="21"/>
          <w:szCs w:val="21"/>
          <w:lang w:eastAsia="zh-CN"/>
        </w:rPr>
        <w:t>（3）激励可以激发人的工作热情和兴趣。（1分）</w:t>
      </w:r>
    </w:p>
    <w:p w14:paraId="033B22E0">
      <w:pPr>
        <w:rPr>
          <w:rFonts w:hint="eastAsia" w:ascii="宋体" w:hAnsi="宋体" w:eastAsia="宋体" w:cs="宋体"/>
          <w:sz w:val="21"/>
          <w:szCs w:val="21"/>
          <w:lang w:eastAsia="zh-CN"/>
        </w:rPr>
      </w:pPr>
      <w:r>
        <w:rPr>
          <w:rFonts w:hint="eastAsia" w:ascii="宋体" w:hAnsi="宋体" w:eastAsia="宋体" w:cs="宋体"/>
          <w:sz w:val="21"/>
          <w:szCs w:val="21"/>
          <w:lang w:eastAsia="zh-CN"/>
        </w:rPr>
        <w:t>（4）激励能够吸引人才、留住人才。（1分）</w:t>
      </w:r>
    </w:p>
    <w:p w14:paraId="5AD5C9B4">
      <w:pPr>
        <w:rPr>
          <w:rFonts w:hint="eastAsia" w:ascii="宋体" w:hAnsi="宋体" w:eastAsia="宋体" w:cs="宋体"/>
          <w:sz w:val="21"/>
          <w:szCs w:val="21"/>
          <w:lang w:eastAsia="zh-CN"/>
        </w:rPr>
      </w:pPr>
      <w:r>
        <w:rPr>
          <w:rFonts w:hint="eastAsia" w:ascii="宋体" w:hAnsi="宋体" w:eastAsia="宋体" w:cs="宋体"/>
          <w:sz w:val="21"/>
          <w:szCs w:val="21"/>
          <w:lang w:eastAsia="zh-CN"/>
        </w:rPr>
        <w:t>（5）激励能够调动和提高人工作的自觉性、主动性和创造性。（1分）</w:t>
      </w:r>
    </w:p>
    <w:p w14:paraId="56C35E25">
      <w:pPr>
        <w:ind w:left="0" w:leftChars="0" w:firstLine="0" w:firstLineChars="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五、论述题：本大题共2小题，每小题10分，共20分。</w:t>
      </w:r>
    </w:p>
    <w:p w14:paraId="7B1C4B37">
      <w:pPr>
        <w:rPr>
          <w:rFonts w:hint="eastAsia" w:ascii="宋体" w:hAnsi="宋体" w:eastAsia="宋体" w:cs="宋体"/>
          <w:sz w:val="21"/>
          <w:szCs w:val="21"/>
          <w:lang w:eastAsia="zh-CN"/>
        </w:rPr>
      </w:pPr>
      <w:r>
        <w:rPr>
          <w:rFonts w:hint="eastAsia" w:ascii="宋体" w:hAnsi="宋体" w:eastAsia="宋体" w:cs="宋体"/>
          <w:sz w:val="21"/>
          <w:szCs w:val="21"/>
          <w:lang w:eastAsia="zh-CN"/>
        </w:rPr>
        <w:t>41．（1）选聘员工。通过心理素质测评解读应聘者的情绪，可以有效地识人，帮助组织招聘到有积极情绪的员工。（2分）</w:t>
      </w:r>
    </w:p>
    <w:p w14:paraId="56EB8279">
      <w:pPr>
        <w:rPr>
          <w:rFonts w:hint="eastAsia" w:ascii="宋体" w:hAnsi="宋体" w:eastAsia="宋体" w:cs="宋体"/>
          <w:sz w:val="21"/>
          <w:szCs w:val="21"/>
          <w:lang w:eastAsia="zh-CN"/>
        </w:rPr>
      </w:pPr>
      <w:r>
        <w:rPr>
          <w:rFonts w:hint="eastAsia" w:ascii="宋体" w:hAnsi="宋体" w:eastAsia="宋体" w:cs="宋体"/>
          <w:sz w:val="21"/>
          <w:szCs w:val="21"/>
          <w:lang w:eastAsia="zh-CN"/>
        </w:rPr>
        <w:t>（2）决策。积极的情绪能提高解决问题的技能，有助于获得灵感或启发，从而迅速做出正确决策。（2分）</w:t>
      </w:r>
    </w:p>
    <w:p w14:paraId="63305016">
      <w:pPr>
        <w:rPr>
          <w:rFonts w:hint="eastAsia" w:ascii="宋体" w:hAnsi="宋体" w:eastAsia="宋体" w:cs="宋体"/>
          <w:sz w:val="21"/>
          <w:szCs w:val="21"/>
          <w:lang w:eastAsia="zh-CN"/>
        </w:rPr>
      </w:pPr>
      <w:r>
        <w:rPr>
          <w:rFonts w:hint="eastAsia" w:ascii="宋体" w:hAnsi="宋体" w:eastAsia="宋体" w:cs="宋体"/>
          <w:sz w:val="21"/>
          <w:szCs w:val="21"/>
          <w:lang w:eastAsia="zh-CN"/>
        </w:rPr>
        <w:t>（3）创造力。情绪积极的人思维更加灵活和开放，创造力也会更强。（2分）</w:t>
      </w:r>
    </w:p>
    <w:p w14:paraId="18B4632D">
      <w:pPr>
        <w:rPr>
          <w:rFonts w:hint="eastAsia" w:ascii="宋体" w:hAnsi="宋体" w:eastAsia="宋体" w:cs="宋体"/>
          <w:sz w:val="21"/>
          <w:szCs w:val="21"/>
          <w:lang w:eastAsia="zh-CN"/>
        </w:rPr>
      </w:pPr>
      <w:r>
        <w:rPr>
          <w:rFonts w:hint="eastAsia" w:ascii="宋体" w:hAnsi="宋体" w:eastAsia="宋体" w:cs="宋体"/>
          <w:sz w:val="21"/>
          <w:szCs w:val="21"/>
          <w:lang w:eastAsia="zh-CN"/>
        </w:rPr>
        <w:t>（4）激励。积极的情绪能够增强人们的工作效率，而积极的反馈又加强了积极的情绪，使得工作效率再度提高。（2分）</w:t>
      </w:r>
    </w:p>
    <w:p w14:paraId="71F0E30F">
      <w:pPr>
        <w:rPr>
          <w:rFonts w:hint="eastAsia" w:ascii="宋体" w:hAnsi="宋体" w:eastAsia="宋体" w:cs="宋体"/>
          <w:sz w:val="21"/>
          <w:szCs w:val="21"/>
          <w:lang w:eastAsia="zh-CN"/>
        </w:rPr>
      </w:pPr>
      <w:r>
        <w:rPr>
          <w:rFonts w:hint="eastAsia" w:ascii="宋体" w:hAnsi="宋体" w:eastAsia="宋体" w:cs="宋体"/>
          <w:sz w:val="21"/>
          <w:szCs w:val="21"/>
          <w:lang w:eastAsia="zh-CN"/>
        </w:rPr>
        <w:t>（5）领导力。高效的领导者依靠情绪手段来帮助自己传达信息。通过激发情绪并把情绪与一个吸引人的愿景结合起来，领导者就更有可能成功地领导自己的下属，进行有效的管理。（1分）</w:t>
      </w:r>
    </w:p>
    <w:p w14:paraId="5A9D69BA">
      <w:pPr>
        <w:rPr>
          <w:rFonts w:hint="eastAsia" w:ascii="宋体" w:hAnsi="宋体" w:eastAsia="宋体" w:cs="宋体"/>
          <w:sz w:val="21"/>
          <w:szCs w:val="21"/>
          <w:lang w:eastAsia="zh-CN"/>
        </w:rPr>
      </w:pPr>
      <w:r>
        <w:rPr>
          <w:rFonts w:hint="eastAsia" w:ascii="宋体" w:hAnsi="宋体" w:eastAsia="宋体" w:cs="宋体"/>
          <w:sz w:val="21"/>
          <w:szCs w:val="21"/>
          <w:lang w:eastAsia="zh-CN"/>
        </w:rPr>
        <w:t>（6）谈判。谈判是一个情绪交互的过程。一个资深的谈判专家一般会表情严肃，因为这样的情绪表现往往能让谈判者比竞争对手更有优势。（1分）</w:t>
      </w:r>
    </w:p>
    <w:p w14:paraId="7658560D">
      <w:pPr>
        <w:rPr>
          <w:rFonts w:hint="eastAsia" w:ascii="宋体" w:hAnsi="宋体" w:eastAsia="宋体" w:cs="宋体"/>
          <w:sz w:val="21"/>
          <w:szCs w:val="21"/>
          <w:lang w:eastAsia="zh-CN"/>
        </w:rPr>
      </w:pPr>
      <w:r>
        <w:rPr>
          <w:rFonts w:hint="eastAsia" w:ascii="宋体" w:hAnsi="宋体" w:eastAsia="宋体" w:cs="宋体"/>
          <w:sz w:val="21"/>
          <w:szCs w:val="21"/>
          <w:lang w:eastAsia="zh-CN"/>
        </w:rPr>
        <w:t>评分说明：若能联系实际阐述说明，可酌情给分。</w:t>
      </w:r>
    </w:p>
    <w:p w14:paraId="29C120AA">
      <w:pPr>
        <w:rPr>
          <w:rFonts w:hint="eastAsia" w:ascii="宋体" w:hAnsi="宋体" w:eastAsia="宋体" w:cs="宋体"/>
          <w:sz w:val="21"/>
          <w:szCs w:val="21"/>
          <w:lang w:eastAsia="zh-CN"/>
        </w:rPr>
      </w:pPr>
      <w:r>
        <w:rPr>
          <w:rFonts w:hint="eastAsia" w:ascii="宋体" w:hAnsi="宋体" w:eastAsia="宋体" w:cs="宋体"/>
          <w:sz w:val="21"/>
          <w:szCs w:val="21"/>
          <w:lang w:eastAsia="zh-CN"/>
        </w:rPr>
        <w:t>42．（1）有机式结构的特点是复杂化及正式化程度低，资讯网络通畅，允许较多员工参与决策。有机式结构较具有弹性与适应力，通过频繁的沟通来协调组织活动。（2分）</w:t>
      </w:r>
    </w:p>
    <w:p w14:paraId="20DD7C1E">
      <w:pPr>
        <w:rPr>
          <w:rFonts w:hint="eastAsia" w:ascii="宋体" w:hAnsi="宋体" w:eastAsia="宋体" w:cs="宋体"/>
          <w:sz w:val="21"/>
          <w:szCs w:val="21"/>
          <w:lang w:eastAsia="zh-CN"/>
        </w:rPr>
      </w:pPr>
      <w:r>
        <w:rPr>
          <w:rFonts w:hint="eastAsia" w:ascii="宋体" w:hAnsi="宋体" w:eastAsia="宋体" w:cs="宋体"/>
          <w:sz w:val="21"/>
          <w:szCs w:val="21"/>
          <w:lang w:eastAsia="zh-CN"/>
        </w:rPr>
        <w:t>（2）有机式组织在一种动荡的环境中经营，必须经受住不断的变化和调整，从管理结构到管理方法都是柔性的。（1分）</w:t>
      </w:r>
    </w:p>
    <w:p w14:paraId="557ED0BC">
      <w:pPr>
        <w:rPr>
          <w:rFonts w:hint="eastAsia" w:ascii="宋体" w:hAnsi="宋体" w:eastAsia="宋体" w:cs="宋体"/>
          <w:sz w:val="21"/>
          <w:szCs w:val="21"/>
          <w:lang w:eastAsia="zh-CN"/>
        </w:rPr>
      </w:pPr>
      <w:r>
        <w:rPr>
          <w:rFonts w:hint="eastAsia" w:ascii="宋体" w:hAnsi="宋体" w:eastAsia="宋体" w:cs="宋体"/>
          <w:sz w:val="21"/>
          <w:szCs w:val="21"/>
          <w:lang w:eastAsia="zh-CN"/>
        </w:rPr>
        <w:t>（3）组织规模日益扩大和复杂化，组织需要采取主动适应策略进行动态调节，以寻求新的平衡状态。（1分）</w:t>
      </w:r>
    </w:p>
    <w:p w14:paraId="41A1C717">
      <w:pPr>
        <w:rPr>
          <w:rFonts w:hint="eastAsia" w:ascii="宋体" w:hAnsi="宋体" w:eastAsia="宋体" w:cs="宋体"/>
          <w:sz w:val="21"/>
          <w:szCs w:val="21"/>
          <w:lang w:eastAsia="zh-CN"/>
        </w:rPr>
      </w:pPr>
      <w:r>
        <w:rPr>
          <w:rFonts w:hint="eastAsia" w:ascii="宋体" w:hAnsi="宋体" w:eastAsia="宋体" w:cs="宋体"/>
          <w:sz w:val="21"/>
          <w:szCs w:val="21"/>
          <w:lang w:eastAsia="zh-CN"/>
        </w:rPr>
        <w:t>（4）有机式组织中专业技术人员的数量增多，职工队伍素质不断提高，他们对组织的影响不断扩大。（1分）</w:t>
      </w:r>
    </w:p>
    <w:p w14:paraId="1E50FC08">
      <w:pPr>
        <w:rPr>
          <w:rFonts w:hint="eastAsia" w:ascii="宋体" w:hAnsi="宋体" w:eastAsia="宋体" w:cs="宋体"/>
          <w:sz w:val="21"/>
          <w:szCs w:val="21"/>
          <w:lang w:eastAsia="zh-CN"/>
        </w:rPr>
      </w:pPr>
      <w:r>
        <w:rPr>
          <w:rFonts w:hint="eastAsia" w:ascii="宋体" w:hAnsi="宋体" w:eastAsia="宋体" w:cs="宋体"/>
          <w:sz w:val="21"/>
          <w:szCs w:val="21"/>
          <w:lang w:eastAsia="zh-CN"/>
        </w:rPr>
        <w:t>（5）有机式组织管理工作将重点放在说服上，而不是强迫职工参与组织的职能工作。（1分）</w:t>
      </w:r>
    </w:p>
    <w:p w14:paraId="63161E4A">
      <w:pPr>
        <w:rPr>
          <w:rFonts w:hint="eastAsia" w:ascii="宋体" w:hAnsi="宋体" w:eastAsia="宋体" w:cs="宋体"/>
          <w:sz w:val="21"/>
          <w:szCs w:val="21"/>
          <w:lang w:eastAsia="zh-CN"/>
        </w:rPr>
      </w:pPr>
      <w:r>
        <w:rPr>
          <w:rFonts w:hint="eastAsia" w:ascii="宋体" w:hAnsi="宋体" w:eastAsia="宋体" w:cs="宋体"/>
          <w:sz w:val="21"/>
          <w:szCs w:val="21"/>
          <w:lang w:eastAsia="zh-CN"/>
        </w:rPr>
        <w:t>（6）有机式结构适用于相对不稳定和不确定的环境。（1分）</w:t>
      </w:r>
    </w:p>
    <w:p w14:paraId="4EEC6D1E">
      <w:pPr>
        <w:rPr>
          <w:rFonts w:hint="eastAsia" w:ascii="宋体" w:hAnsi="宋体" w:eastAsia="宋体" w:cs="宋体"/>
          <w:sz w:val="21"/>
          <w:szCs w:val="21"/>
          <w:lang w:eastAsia="zh-CN"/>
        </w:rPr>
      </w:pPr>
      <w:r>
        <w:rPr>
          <w:rFonts w:hint="eastAsia" w:ascii="宋体" w:hAnsi="宋体" w:eastAsia="宋体" w:cs="宋体"/>
          <w:sz w:val="21"/>
          <w:szCs w:val="21"/>
          <w:lang w:eastAsia="zh-CN"/>
        </w:rPr>
        <w:t>（7）采用有机式结构的企业必须充分对外开放；任务多样化且不断变化，使用探索式决策过程；技术复杂而多变；有许多非常规活动，需要较强的创新和革新能力。有机式组织的各单元之间没有上下级关系，只进行横向联系，组织的决策也是因时制宜的，有机式结构是一种发展趋势。（3分）</w:t>
      </w:r>
    </w:p>
    <w:p w14:paraId="7E4F0D6D">
      <w:pPr>
        <w:rPr>
          <w:rFonts w:hint="eastAsia" w:ascii="宋体" w:hAnsi="宋体" w:eastAsia="宋体" w:cs="宋体"/>
          <w:sz w:val="21"/>
          <w:szCs w:val="21"/>
          <w:lang w:eastAsia="zh-CN"/>
        </w:rPr>
      </w:pPr>
      <w:r>
        <w:rPr>
          <w:rFonts w:hint="eastAsia" w:ascii="宋体" w:hAnsi="宋体" w:eastAsia="宋体" w:cs="宋体"/>
          <w:sz w:val="21"/>
          <w:szCs w:val="21"/>
          <w:lang w:eastAsia="zh-CN"/>
        </w:rPr>
        <w:t>评分说明：能联系实际例子进行分析论述，应酌情给分。</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70409020205020404"/>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8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M2I5NGE1MTBjYTg3MzZlZWI5NjMxZGFjZWUwMDIifQ=="/>
  </w:docVars>
  <w:rsids>
    <w:rsidRoot w:val="00B47730"/>
    <w:rsid w:val="00034616"/>
    <w:rsid w:val="0006043C"/>
    <w:rsid w:val="0006063C"/>
    <w:rsid w:val="000A75E9"/>
    <w:rsid w:val="0015074B"/>
    <w:rsid w:val="0029639D"/>
    <w:rsid w:val="002A7622"/>
    <w:rsid w:val="00326F90"/>
    <w:rsid w:val="004D2566"/>
    <w:rsid w:val="005B4DA9"/>
    <w:rsid w:val="007911A7"/>
    <w:rsid w:val="00873844"/>
    <w:rsid w:val="00993844"/>
    <w:rsid w:val="009D2AB7"/>
    <w:rsid w:val="00AA1D8D"/>
    <w:rsid w:val="00AB1EAF"/>
    <w:rsid w:val="00B24EA6"/>
    <w:rsid w:val="00B47730"/>
    <w:rsid w:val="00C26631"/>
    <w:rsid w:val="00CB0664"/>
    <w:rsid w:val="00D96F3E"/>
    <w:rsid w:val="00DE7B66"/>
    <w:rsid w:val="00E67924"/>
    <w:rsid w:val="00EA4599"/>
    <w:rsid w:val="00FC693F"/>
    <w:rsid w:val="00FD3976"/>
    <w:rsid w:val="03E84332"/>
    <w:rsid w:val="3A410AC2"/>
    <w:rsid w:val="44BE26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theme="minorBidi"/>
      <w:sz w:val="24"/>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pPr>
      <w:ind w:firstLine="420"/>
    </w:pPr>
    <w:rPr>
      <w:rFonts w:asciiTheme="majorHAnsi" w:hAnsiTheme="majorHAnsi" w:eastAsiaTheme="majorEastAsia" w:cstheme="majorBidi"/>
      <w:i/>
      <w:iCs/>
      <w:color w:val="4F81BD" w:themeColor="accent1"/>
      <w:spacing w:val="15"/>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页眉 字符"/>
    <w:basedOn w:val="132"/>
    <w:link w:val="25"/>
    <w:qFormat/>
    <w:uiPriority w:val="99"/>
  </w:style>
  <w:style w:type="character" w:customStyle="1" w:styleId="136">
    <w:name w:val="页脚 字符"/>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标题 1 字符"/>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标题 2 字符"/>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标题 3 字符"/>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标题 字符"/>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副标题 字符"/>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正文文本 字符"/>
    <w:basedOn w:val="132"/>
    <w:link w:val="19"/>
    <w:qFormat/>
    <w:uiPriority w:val="99"/>
  </w:style>
  <w:style w:type="character" w:customStyle="1" w:styleId="145">
    <w:name w:val="正文文本 2 字符"/>
    <w:basedOn w:val="132"/>
    <w:link w:val="28"/>
    <w:qFormat/>
    <w:uiPriority w:val="99"/>
  </w:style>
  <w:style w:type="character" w:customStyle="1" w:styleId="146">
    <w:name w:val="正文文本 3 字符"/>
    <w:basedOn w:val="132"/>
    <w:link w:val="17"/>
    <w:qFormat/>
    <w:uiPriority w:val="99"/>
    <w:rPr>
      <w:sz w:val="16"/>
      <w:szCs w:val="16"/>
    </w:rPr>
  </w:style>
  <w:style w:type="character" w:customStyle="1" w:styleId="147">
    <w:name w:val="宏文本 字符"/>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引用 字符"/>
    <w:basedOn w:val="132"/>
    <w:link w:val="148"/>
    <w:qFormat/>
    <w:uiPriority w:val="29"/>
    <w:rPr>
      <w:i/>
      <w:iCs/>
      <w:color w:val="000000" w:themeColor="text1"/>
      <w14:textFill>
        <w14:solidFill>
          <w14:schemeClr w14:val="tx1"/>
        </w14:solidFill>
      </w14:textFill>
    </w:rPr>
  </w:style>
  <w:style w:type="character" w:customStyle="1" w:styleId="150">
    <w:name w:val="标题 4 字符"/>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标题 5 字符"/>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标题 6 字符"/>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标题 7 字符"/>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标题 8 字符"/>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标题 9 字符"/>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明显引用 字符"/>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8161C-1F65-478E-92B2-A9B27BF73B5D}">
  <ds:schemaRefs/>
</ds:datastoreItem>
</file>

<file path=docProps/app.xml><?xml version="1.0" encoding="utf-8"?>
<Properties xmlns="http://schemas.openxmlformats.org/officeDocument/2006/extended-properties" xmlns:vt="http://schemas.openxmlformats.org/officeDocument/2006/docPropsVTypes">
  <Template>Normal</Template>
  <Pages>8</Pages>
  <Words>3839</Words>
  <Characters>4122</Characters>
  <Lines>30</Lines>
  <Paragraphs>8</Paragraphs>
  <TotalTime>3</TotalTime>
  <ScaleCrop>false</ScaleCrop>
  <LinksUpToDate>false</LinksUpToDate>
  <CharactersWithSpaces>4237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她·</cp:lastModifiedBy>
  <dcterms:modified xsi:type="dcterms:W3CDTF">2025-03-20T08:11:09Z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A95008CEDE884762966EE0171B196FE9</vt:lpwstr>
  </property>
  <property fmtid="{D5CDD505-2E9C-101B-9397-08002B2CF9AE}" pid="4" name="KSOTemplateDocerSaveRecord">
    <vt:lpwstr>eyJoZGlkIjoiNjQ3OTMwMzZkNzQ2NDIxYjhkZDMyOTJiMGJkMmU1ODgiLCJ1c2VySWQiOiIzMDAyMTQ2ODQifQ==</vt:lpwstr>
  </property>
</Properties>
</file>